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书名：教师口语表达技能实训教程</w:t>
      </w:r>
    </w:p>
    <w:p>
      <w:r>
        <w:t>作者：刘丽静主编；杨奔，罗雪松副主编</w:t>
      </w:r>
    </w:p>
    <w:p>
      <w:r>
        <w:t>出版社：成都：西南交通大学出版社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教师口语表达技能实训教程 评论地址：https://www.jiaokey.com/book/detail/14311930.html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