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21世纪的教师教育改革  本土话语与全球视野  京师教师教育论丛</w:t>
      </w:r>
    </w:p>
    <w:p>
      <w:r>
        <w:rPr>
          <w:rFonts w:ascii="宋体" w:hAnsi="宋体" w:eastAsia="宋体"/>
          <w:sz w:val="24"/>
        </w:rPr>
        <w:t>宋萑，袁丽，朱旭东编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21世纪的教师教育改革  本土话语与全球视野  京师教师教育论丛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宋萑，袁丽，朱旭东编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本书出售、求购地址：https://www.jiaokey.com/book/detail/14311912.html</w:t>
      </w:r>
    </w:p>
    <w:p>
      <w:r>
        <w:t>更多相关图书推荐：https://www.jiaokey.com</w:t>
      </w:r>
    </w:p>
    <w:p>
      <w:r>
        <w:t>宋萑，袁丽，朱旭东编 其他作品：https://www.jiaokey.com/tag/宋萑，袁丽，朱旭东编.html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关键词搜索：https://www.jiaokey.com/tag/21世纪的教师教育改革  本土话语与全球视野  京师教师教育论丛.html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