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书名：邮票上的廉政故事</w:t>
      </w:r>
    </w:p>
    <w:p>
      <w:r>
        <w:t>作者：刘佳维，曹大德主编</w:t>
      </w:r>
    </w:p>
    <w:p>
      <w:r>
        <w:t>出版社：北京：中国方正出版社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邮票上的廉政故事 评论地址：https://www.jiaokey.com/book/detail/14311908.html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