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书名：红土黑彩  西汉南越王博物馆馆藏彩陶</w:t>
      </w:r>
    </w:p>
    <w:p>
      <w:r>
        <w:t>作者：何东红主编</w:t>
      </w:r>
    </w:p>
    <w:p>
      <w:r>
        <w:t>出版社：广州:中山大学出版社,2017.03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红土黑彩  西汉南越王博物馆馆藏彩陶 评论地址：https://www.jiaokey.com/book/detail/14311900.html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