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专业服务公司管理艺术  来自世界顶级公司的经验</w:t>
      </w:r>
    </w:p>
    <w:p>
      <w:r>
        <w:rPr>
          <w:rFonts w:ascii="宋体" w:hAnsi="宋体" w:eastAsia="宋体"/>
          <w:sz w:val="24"/>
        </w:rPr>
        <w:t>（美）莫琳·布罗德里克（Maureen Broderick）著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专业服务公司管理艺术  来自世界顶级公司的经验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（美）莫琳·布罗德里克（Maureen Broderick）著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本书出售、求购地址：https://www.jiaokey.com/book/detail/14311889.html</w:t>
      </w:r>
    </w:p>
    <w:p>
      <w:r>
        <w:t>更多相关图书推荐：https://www.jiaokey.com</w:t>
      </w:r>
    </w:p>
    <w:p>
      <w:r>
        <w:t>（美）莫琳·布罗德里克（Maureen Broderick）著 其他作品：https://www.jiaokey.com/tag/（美）莫琳·布罗德里克（Maureen Broderick）著.html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关键词搜索：https://www.jiaokey.com/tag/专业服务公司管理艺术  来自世界顶级公司的经验.html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