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罗斯福传  坐在轮椅上转动世界的巨人</w:t>
      </w:r>
    </w:p>
    <w:p>
      <w:r>
        <w:rPr>
          <w:rFonts w:ascii="宋体" w:hAnsi="宋体" w:eastAsia="宋体"/>
          <w:sz w:val="24"/>
        </w:rPr>
        <w:t>（英）康拉德·布莱克著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罗斯福传  坐在轮椅上转动世界的巨人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本书出售、求购地址：https://www.jiaokey.com/book/detail/14311874.html</w:t>
      </w:r>
    </w:p>
    <w:p>
      <w:r>
        <w:t>更多相关图书推荐：https://www.jiaokey.com</w:t>
      </w:r>
    </w:p>
    <w:p>
      <w:r>
        <w:t>（英）康拉德·布莱克著 其他作品：https://www.jiaokey.com/tag/（英）康拉德·布莱克著.html</w:t>
      </w:r>
    </w:p>
    <w:p>
      <w:r>
        <w:t>中信出版集团 出版图书：https://www.jiaokey.com/tag/中信出版集团.html</w:t>
      </w:r>
    </w:p>
    <w:p>
      <w:r>
        <w:t>关键词搜索：https://www.jiaokey.com/tag/罗斯福传  坐在轮椅上转动世界的巨人.html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