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书名：创业，请从会用人开始</w:t>
      </w:r>
    </w:p>
    <w:p>
      <w:r>
        <w:t>作者：杨莉（Lisa）著</w:t>
      </w:r>
    </w:p>
    <w:p>
      <w:r>
        <w:t>出版社：南宁:广西科学技术出版社,2017.05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创业，请从会用人开始 评论地址：https://www.jiaokey.com/book/detail/14311869.html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