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“基”不可失  教你实现“1个亿”的小目标</w:t>
      </w:r>
    </w:p>
    <w:p>
      <w:r>
        <w:rPr>
          <w:rFonts w:ascii="宋体" w:hAnsi="宋体" w:eastAsia="宋体"/>
          <w:sz w:val="24"/>
        </w:rPr>
        <w:t>吴纪宁著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“基”不可失  教你实现“1个亿”的小目标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本书出售、求购地址：https://www.jiaokey.com/book/detail/14311862.html</w:t>
      </w:r>
    </w:p>
    <w:p>
      <w:r>
        <w:t>更多相关图书推荐：https://www.jiaokey.com</w:t>
      </w:r>
    </w:p>
    <w:p>
      <w:r>
        <w:t>吴纪宁著 其他作品：https://www.jiaokey.com/tag/吴纪宁著.html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关键词搜索：https://www.jiaokey.com/tag/“基”不可失  教你实现“1个亿”的小目标.html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