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创新的范式  全球TOP1%创新型企业调查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创新的范式  全球TOP1%创新型企业调查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本书出售、求购地址：https://www.jiaokey.com/book/detail/14311859.html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创新的范式  全球TOP1%创新型企业调查.html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