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生存智慧</w:t>
      </w:r>
    </w:p>
    <w:p>
      <w:r>
        <w:t>作者：（英）弗朗西斯·培根著；张菁译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哲人哲语  生存智慧 评论地址：https://www.jiaokey.com/book/detail/14311837.html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