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10  万星坠落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10  万星坠落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本书出售、求购地址：https://www.jiaokey.com/book/detail/14311825.html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10  万星坠落.html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