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精益信息技术  用精益信息技术促进企业向精益生产转换</w:t>
      </w:r>
    </w:p>
    <w:p>
      <w:r>
        <w:rPr>
          <w:rFonts w:ascii="宋体" w:hAnsi="宋体" w:eastAsia="宋体"/>
          <w:sz w:val="24"/>
        </w:rPr>
        <w:t>（美）史蒂夫·贝尔（Steven C.Bell），（美）迈克尔·奥曾（Michael A.Orzen）著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精益信息技术  用精益信息技术促进企业向精益生产转换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（美）史蒂夫·贝尔（Steven C.Bell），（美）迈克尔·奥曾（Michael A.Orzen）著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本书出售、求购地址：https://www.jiaokey.com/book/detail/14311799.html</w:t>
      </w:r>
    </w:p>
    <w:p>
      <w:r>
        <w:t>更多相关图书推荐：https://www.jiaokey.com</w:t>
      </w:r>
    </w:p>
    <w:p>
      <w:r>
        <w:t>（美）史蒂夫·贝尔（Steven C.Bell），（美）迈克尔·奥曾（Michael A.Orzen）著 其他作品：https://www.jiaokey.com/tag/（美）史蒂夫·贝尔（Steven C.Bell），（美）迈克尔·奥曾（Michael A.Orzen）著.html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关键词搜索：https://www.jiaokey.com/tag/精益信息技术  用精益信息技术促进企业向精益生产转换.html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