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书名：概率论与数理统计学习指导书</w:t>
      </w:r>
    </w:p>
    <w:p>
      <w:r>
        <w:t>作者：张雷，赵磊娜，邹昌文著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概率论与数理统计学习指导书 评论地址：https://www.jiaokey.com/book/detail/14311786.html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