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流域水污染防治规划决策支持系统  方法与实证</w:t>
      </w:r>
    </w:p>
    <w:p>
      <w:r>
        <w:rPr>
          <w:rFonts w:ascii="宋体" w:hAnsi="宋体" w:eastAsia="宋体"/>
          <w:sz w:val="24"/>
        </w:rPr>
        <w:t>蒋洪强等著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流域水污染防治规划决策支持系统 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本书出售、求购地址：https://www.jiaokey.com/book/detail/14311778.html</w:t>
      </w:r>
    </w:p>
    <w:p>
      <w:r>
        <w:t>更多相关图书推荐：https://www.jiaokey.com</w:t>
      </w:r>
    </w:p>
    <w:p>
      <w:r>
        <w:t>蒋洪强等著 其他作品：https://www.jiaokey.com/tag/蒋洪强等著.html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关键词搜索：https://www.jiaokey.com/tag/流域水污染防治规划决策支持系统 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