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不确定性概念的粗糙集近似表示</w:t>
      </w:r>
    </w:p>
    <w:p>
      <w:r>
        <w:rPr>
          <w:rFonts w:ascii="宋体" w:hAnsi="宋体" w:eastAsia="宋体"/>
          <w:sz w:val="24"/>
        </w:rPr>
        <w:t>张清华，胡军著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不确定性概念的粗糙集近似表示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本书出售、求购地址：https://www.jiaokey.com/book/detail/14311771.html</w:t>
      </w:r>
    </w:p>
    <w:p>
      <w:r>
        <w:t>更多相关图书推荐：https://www.jiaokey.com</w:t>
      </w:r>
    </w:p>
    <w:p>
      <w:r>
        <w:t>张清华，胡军著 其他作品：https://www.jiaokey.com/tag/张清华，胡军著.html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关键词搜索：https://www.jiaokey.com/tag/不确定性概念的粗糙集近似表示.html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