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谐波和负序治理理论与新技术应用</w:t>
      </w:r>
    </w:p>
    <w:p>
      <w:r>
        <w:rPr>
          <w:rFonts w:ascii="宋体" w:hAnsi="宋体" w:eastAsia="宋体"/>
          <w:sz w:val="24"/>
        </w:rPr>
        <w:t>罗隆福，陈跃辉，周冠东著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谐波和负序治理理论与新技术应用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罗隆福，陈跃辉，周冠东著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本书出售、求购地址：https://www.jiaokey.com/book/detail/14311770.html</w:t>
      </w:r>
    </w:p>
    <w:p>
      <w:r>
        <w:t>更多相关图书推荐：https://www.jiaokey.com</w:t>
      </w:r>
    </w:p>
    <w:p>
      <w:r>
        <w:t>罗隆福，陈跃辉，周冠东著 其他作品：https://www.jiaokey.com/tag/罗隆福，陈跃辉，周冠东著.html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关键词搜索：https://www.jiaokey.com/tag/谐波和负序治理理论与新技术应用.html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