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玩转社交媒体  苹果前首席宣传官谈新媒体营销秘诀</w:t>
      </w:r>
    </w:p>
    <w:p>
      <w:r>
        <w:rPr>
          <w:rFonts w:ascii="宋体" w:hAnsi="宋体" w:eastAsia="宋体"/>
          <w:sz w:val="24"/>
        </w:rPr>
        <w:t>（美）盖伊·川崎，佩吉·菲茨帕特里克著；苏西译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玩转社交媒体  苹果前首席宣传官谈新媒体营销秘诀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（美）盖伊·川崎，佩吉·菲茨帕特里克著；苏西译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本书出售、求购地址：https://www.jiaokey.com/book/detail/14311762.html</w:t>
      </w:r>
    </w:p>
    <w:p>
      <w:r>
        <w:t>更多相关图书推荐：https://www.jiaokey.com</w:t>
      </w:r>
    </w:p>
    <w:p>
      <w:r>
        <w:t>（美）盖伊·川崎，佩吉·菲茨帕特里克著；苏西译 其他作品：https://www.jiaokey.com/tag/（美）盖伊·川崎，佩吉·菲茨帕特里克著；苏西译.html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关键词搜索：https://www.jiaokey.com/tag/玩转社交媒体  苹果前首席宣传官谈新媒体营销秘诀.html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