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十八大以来党的治国理政思想研究  马克思主义中国化最新理论成果十题</w:t>
      </w:r>
    </w:p>
    <w:p>
      <w:r>
        <w:rPr>
          <w:rFonts w:ascii="宋体" w:hAnsi="宋体" w:eastAsia="宋体"/>
          <w:sz w:val="24"/>
        </w:rPr>
        <w:t>王学俭主编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十八大以来党的治国理政思想研究  马克思主义中国化最新理论成果十题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本书出售、求购地址：https://www.jiaokey.com/book/detail/14311721.html</w:t>
      </w:r>
    </w:p>
    <w:p>
      <w:r>
        <w:t>更多相关图书推荐：https://www.jiaokey.com</w:t>
      </w:r>
    </w:p>
    <w:p>
      <w:r>
        <w:t>王学俭主编 其他作品：https://www.jiaokey.com/tag/王学俭主编.html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关键词搜索：https://www.jiaokey.com/tag/十八大以来党的治国理政思想研究  马克思主义中国化最新理论成果十题.html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