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徐立平  2017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徐立平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本书出售、求购地址：https://www.jiaokey.com/book/detail/14311711.html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  徐立平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