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财经类院校通用学术英语  中级  2</w:t>
      </w:r>
    </w:p>
    <w:p>
      <w:r>
        <w:rPr>
          <w:rFonts w:ascii="宋体" w:hAnsi="宋体" w:eastAsia="宋体"/>
          <w:sz w:val="24"/>
        </w:rPr>
        <w:t>张洁，卢静，沈娴敏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财经类院校通用学术英语  中级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张洁，卢静，沈娴敏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本书出售、求购地址：https://www.jiaokey.com/book/detail/14311697.html</w:t>
      </w:r>
    </w:p>
    <w:p>
      <w:r>
        <w:t>更多相关图书推荐：https://www.jiaokey.com</w:t>
      </w:r>
    </w:p>
    <w:p>
      <w:r>
        <w:t>张洁，卢静，沈娴敏 其他作品：https://www.jiaokey.com/tag/张洁，卢静，沈娴敏.html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关键词搜索：https://www.jiaokey.com/tag/财经类院校通用学术英语  中级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