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价值再造  无限度竞争时代品牌制胜法则</w:t>
      </w:r>
    </w:p>
    <w:p>
      <w:r>
        <w:rPr>
          <w:rFonts w:ascii="宋体" w:hAnsi="宋体" w:eastAsia="宋体"/>
          <w:sz w:val="24"/>
        </w:rPr>
        <w:t>韩志辉，雍雅君著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价值再造  无限度竞争时代品牌制胜法则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韩志辉，雍雅君著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本书出售、求购地址：https://www.jiaokey.com/book/detail/14311678.html</w:t>
      </w:r>
    </w:p>
    <w:p>
      <w:r>
        <w:t>更多相关图书推荐：https://www.jiaokey.com</w:t>
      </w:r>
    </w:p>
    <w:p>
      <w:r>
        <w:t>韩志辉，雍雅君著 其他作品：https://www.jiaokey.com/tag/韩志辉，雍雅君著.html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关键词搜索：https://www.jiaokey.com/tag/价值再造  无限度竞争时代品牌制胜法则.html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