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来也思想库  休闲度假研究  旅游业转型升级发展之路</w:t>
      </w:r>
    </w:p>
    <w:p>
      <w:r>
        <w:rPr>
          <w:rFonts w:ascii="宋体" w:hAnsi="宋体" w:eastAsia="宋体"/>
          <w:sz w:val="24"/>
        </w:rPr>
        <w:t>杨振之，齐镭，蔡克信著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来也思想库  休闲度假研究  旅游业转型升级发展之路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杨振之，齐镭，蔡克信著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本书出售、求购地址：https://www.jiaokey.com/book/detail/14311659.html</w:t>
      </w:r>
    </w:p>
    <w:p>
      <w:r>
        <w:t>更多相关图书推荐：https://www.jiaokey.com</w:t>
      </w:r>
    </w:p>
    <w:p>
      <w:r>
        <w:t>杨振之，齐镭，蔡克信著 其他作品：https://www.jiaokey.com/tag/杨振之，齐镭，蔡克信著.html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关键词搜索：https://www.jiaokey.com/tag/来也思想库  休闲度假研究  旅游业转型升级发展之路.html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