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计量经济学软件Eviews9.0简明操作教程</w:t>
      </w:r>
    </w:p>
    <w:p>
      <w:r>
        <w:rPr>
          <w:rFonts w:ascii="宋体" w:hAnsi="宋体" w:eastAsia="宋体"/>
          <w:sz w:val="24"/>
        </w:rPr>
        <w:t>陈昭，刘巍，欧阳秋珍著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计量经济学软件Eviews9.0简明操作教程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陈昭，刘巍，欧阳秋珍著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本书出售、求购地址：https://www.jiaokey.com/book/detail/14311649.html</w:t>
      </w:r>
    </w:p>
    <w:p>
      <w:r>
        <w:t>更多相关图书推荐：https://www.jiaokey.com</w:t>
      </w:r>
    </w:p>
    <w:p>
      <w:r>
        <w:t>陈昭，刘巍，欧阳秋珍著 其他作品：https://www.jiaokey.com/tag/陈昭，刘巍，欧阳秋珍著.html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计量经济学软件Eviews9.0简明操作教程.html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