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叶兆言研究资料</w:t>
      </w:r>
    </w:p>
    <w:p>
      <w:r>
        <w:rPr>
          <w:rFonts w:ascii="宋体" w:hAnsi="宋体" w:eastAsia="宋体"/>
          <w:sz w:val="24"/>
        </w:rPr>
        <w:t>黄轶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叶兆言研究资料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9787020114757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叶兆言-人物研究-研究资料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本书分生平简介、创作论、作家研究资料目录、作家创作年表等六个部分，收录了《叶兆言小说的生命意义》《叶兆言小说的建构与解构》《人生之谜-叶兆言小说论（1985-1989）》等文章。</w:t>
      </w:r>
    </w:p>
    <w:p/>
    <w:p>
      <w:r>
        <w:t>本书出售、求购地址：https://www.jiaokey.com/book/detail/14311643.html</w:t>
      </w:r>
    </w:p>
    <w:p>
      <w:r>
        <w:t>更多小说图书推荐：https://www.jiaokey.com</w:t>
      </w:r>
    </w:p>
    <w:p>
      <w:r>
        <w:t>黄轶 其他作品：https://www.jiaokey.com/tag/黄轶.html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关键词搜索：https://www.jiaokey.com/tag/叶兆言-人物研究-研究资料.html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