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现代电子信息技术在环境保护中的应用实例</w:t>
      </w:r>
    </w:p>
    <w:p>
      <w:r>
        <w:rPr>
          <w:rFonts w:ascii="宋体" w:hAnsi="宋体" w:eastAsia="宋体"/>
          <w:sz w:val="24"/>
        </w:rPr>
        <w:t>文新宇，胡卉著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现代电子信息技术在环境保护中的应用实例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文新宇，胡卉著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本书出售、求购地址：https://www.jiaokey.com/book/detail/14311638.html</w:t>
      </w:r>
    </w:p>
    <w:p>
      <w:r>
        <w:t>更多相关图书推荐：https://www.jiaokey.com</w:t>
      </w:r>
    </w:p>
    <w:p>
      <w:r>
        <w:t>文新宇，胡卉著 其他作品：https://www.jiaokey.com/tag/文新宇，胡卉著.html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关键词搜索：https://www.jiaokey.com/tag/现代电子信息技术在环境保护中的应用实例.html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