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  文字岁月</w:t>
      </w:r>
    </w:p>
    <w:p>
      <w:r>
        <w:t>作者：&lt;font color=Red&gt;杨&lt;/font&gt;争光著；胡洪侠主编</w:t>
      </w:r>
    </w:p>
    <w:p>
      <w:r>
        <w:t>出版社：深圳报业集团出版社,2016.11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杨争光  文字岁月 评论地址：https://www.jiaokey.com/book/detail/14311625.html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