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西部非洲地区性经贸组织法律制度专题研究</w:t>
      </w:r>
    </w:p>
    <w:p>
      <w:r>
        <w:rPr>
          <w:rFonts w:ascii="宋体" w:hAnsi="宋体" w:eastAsia="宋体"/>
          <w:sz w:val="24"/>
        </w:rPr>
        <w:t>蔡高强，朱伟东主编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西部非洲地区性经贸组织法律制度专题研究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蔡高强，朱伟东主编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本书出售、求购地址：https://www.jiaokey.com/book/detail/14311608.html</w:t>
      </w:r>
    </w:p>
    <w:p>
      <w:r>
        <w:t>更多相关图书推荐：https://www.jiaokey.com</w:t>
      </w:r>
    </w:p>
    <w:p>
      <w:r>
        <w:t>蔡高强，朱伟东主编 其他作品：https://www.jiaokey.com/tag/蔡高强，朱伟东主编.html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关键词搜索：https://www.jiaokey.com/tag/西部非洲地区性经贸组织法律制度专题研究.html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