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2015主动适应新常态  全面提升金融服务质效  全面提升风险防控水平  中国金融青年论坛文集</w:t>
      </w:r>
    </w:p>
    <w:p>
      <w:r>
        <w:rPr>
          <w:rFonts w:ascii="宋体" w:hAnsi="宋体" w:eastAsia="宋体"/>
          <w:sz w:val="24"/>
        </w:rPr>
        <w:t>中央金融团工委编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2015主动适应新常态  全面提升金融服务质效  全面提升风险防控水平  中国金融青年论坛文集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中央金融团工委编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本书出售、求购地址：https://www.jiaokey.com/book/detail/14311600.html</w:t>
      </w:r>
    </w:p>
    <w:p>
      <w:r>
        <w:t>更多相关图书推荐：https://www.jiaokey.com</w:t>
      </w:r>
    </w:p>
    <w:p>
      <w:r>
        <w:t>中央金融团工委编 其他作品：https://www.jiaokey.com/tag/中央金融团工委编.html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关键词搜索：https://www.jiaokey.com/tag/2015主动适应新常态  全面提升金融服务质效  全面提升风险防控水平  中国金融青年论坛文集.html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