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全方位的战略</w:t>
      </w:r>
    </w:p>
    <w:p>
      <w:r>
        <w:rPr>
          <w:rFonts w:ascii="宋体" w:hAnsi="宋体" w:eastAsia="宋体"/>
          <w:sz w:val="24"/>
        </w:rPr>
        <w:t>兰日旭，岳海峰主编；中央财经大学中外经济比较研究中心组编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全方位的战略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兰日旭，岳海峰主编；中央财经大学中外经济比较研究中心组编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本书出售、求购地址：https://www.jiaokey.com/book/detail/14311592.html</w:t>
      </w:r>
    </w:p>
    <w:p>
      <w:r>
        <w:t>更多相关图书推荐：https://www.jiaokey.com</w:t>
      </w:r>
    </w:p>
    <w:p>
      <w:r>
        <w:t>兰日旭，岳海峰主编；中央财经大学中外经济比较研究中心组编 其他作品：https://www.jiaokey.com/tag/兰日旭，岳海峰主编；中央财经大学中外经济比较研究中心组编.html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关键词搜索：https://www.jiaokey.com/tag/“一带一路”  全方位的战略.html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