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书名：峨眉影魂  四川电影人口述历史</w:t>
      </w:r>
    </w:p>
    <w:p>
      <w:r>
        <w:t>作者：张锦本卷主编</w:t>
      </w:r>
    </w:p>
    <w:p>
      <w:r>
        <w:t>出版社：北京:中国电影出版社,2016.12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峨眉影魂  四川电影人口述历史 评论地址：https://www.jiaokey.com/book/detail/14311580.html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