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基督宗教研究  第21辑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基督宗教研究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本书出售、求购地址：https://www.jiaokey.com/book/detail/14311579.html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关键词搜索：https://www.jiaokey.com/tag/基督宗教研究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