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近代北京佛教社会生活史研究  以馆藏民国档案为中心的考察</w:t>
      </w:r>
    </w:p>
    <w:p>
      <w:r>
        <w:rPr>
          <w:rFonts w:ascii="宋体" w:hAnsi="宋体" w:eastAsia="宋体"/>
          <w:sz w:val="24"/>
        </w:rPr>
        <w:t>张蕾蕾著；楼宇烈，怡藏主编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近代北京佛教社会生活史研究  以馆藏民国档案为中心的考察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张蕾蕾著；楼宇烈，怡藏主编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本书出售、求购地址：https://www.jiaokey.com/book/detail/14311572.html</w:t>
      </w:r>
    </w:p>
    <w:p>
      <w:r>
        <w:t>更多相关图书推荐：https://www.jiaokey.com</w:t>
      </w:r>
    </w:p>
    <w:p>
      <w:r>
        <w:t>张蕾蕾著；楼宇烈，怡藏主编 其他作品：https://www.jiaokey.com/tag/张蕾蕾著；楼宇烈，怡藏主编.html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关键词搜索：https://www.jiaokey.com/tag/近代北京佛教社会生活史研究  以馆藏民国档案为中心的考察.html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