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日本司法制度法律规范总览</w:t>
      </w:r>
    </w:p>
    <w:p>
      <w:r>
        <w:rPr>
          <w:rFonts w:ascii="宋体" w:hAnsi="宋体" w:eastAsia="宋体"/>
          <w:sz w:val="24"/>
        </w:rPr>
        <w:t>张凌，于秀峰编译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日本司法制度法律规范总览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张凌，于秀峰编译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本书出售、求购地址：https://www.jiaokey.com/book/detail/14311568.html</w:t>
      </w:r>
    </w:p>
    <w:p>
      <w:r>
        <w:t>更多相关图书推荐：https://www.jiaokey.com</w:t>
      </w:r>
    </w:p>
    <w:p>
      <w:r>
        <w:t>张凌，于秀峰编译 其他作品：https://www.jiaokey.com/tag/张凌，于秀峰编译.html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关键词搜索：https://www.jiaokey.com/tag/日本司法制度法律规范总览.html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