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上海戏剧学院电影学丛书  中国电影表演美学思潮史述  1979-2015</w:t>
      </w:r>
    </w:p>
    <w:p>
      <w:r>
        <w:rPr>
          <w:rFonts w:ascii="宋体" w:hAnsi="宋体" w:eastAsia="宋体"/>
          <w:sz w:val="24"/>
        </w:rPr>
        <w:t>厉震林著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上海戏剧学院电影学丛书  中国电影表演美学思潮史述  1979-2015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本书出售、求购地址：https://www.jiaokey.com/book/detail/14311567.html</w:t>
      </w:r>
    </w:p>
    <w:p>
      <w:r>
        <w:t>更多相关图书推荐：https://www.jiaokey.com</w:t>
      </w:r>
    </w:p>
    <w:p>
      <w:r>
        <w:t>厉震林著 其他作品：https://www.jiaokey.com/tag/厉震林著.html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关键词搜索：https://www.jiaokey.com/tag/上海戏剧学院电影学丛书  中国电影表演美学思潮史述  1979-2015.html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