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从达夫自传看《沉沦》前的郁达夫</w:t>
      </w:r>
    </w:p>
    <w:p>
      <w:r>
        <w:rPr>
          <w:rFonts w:ascii="宋体" w:hAnsi="宋体" w:eastAsia="宋体"/>
          <w:sz w:val="24"/>
        </w:rPr>
        <w:t>（新加坡）林万菁著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从达夫自传看《沉沦》前的郁达夫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（新加坡）林万菁著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新加坡国立大学中文系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本书出售、求购地址：https://www.jiaokey.com/book/detail/14311531.html</w:t>
      </w:r>
    </w:p>
    <w:p>
      <w:r>
        <w:t>更多相关图书推荐：https://www.jiaokey.com</w:t>
      </w:r>
    </w:p>
    <w:p>
      <w:r>
        <w:t>（新加坡）林万菁著 其他作品：https://www.jiaokey.com/tag/（新加坡）林万菁著.html</w:t>
      </w:r>
    </w:p>
    <w:p>
      <w:r>
        <w:t>新加坡国立大学中文系 出版图书：https://www.jiaokey.com/tag/新加坡国立大学中文系.html</w:t>
      </w:r>
    </w:p>
    <w:p>
      <w:r>
        <w:t>关键词搜索：https://www.jiaokey.com/tag/从达夫自传看《沉沦》前的郁达夫.html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