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国家卫生和计划生育委员会住院医师规范化培训规划教材  口腔医学  口腔修复科分册</w:t>
      </w:r>
    </w:p>
    <w:p>
      <w:r>
        <w:rPr>
          <w:rFonts w:ascii="宋体" w:hAnsi="宋体" w:eastAsia="宋体"/>
          <w:sz w:val="24"/>
        </w:rPr>
        <w:t>周延民，陈吉华主编；高平，陈江，余占海，麻健丰副主编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国家卫生和计划生育委员会住院医师规范化培训规划教材  口腔医学  口腔修复科分册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周延民，陈吉华主编；高平，陈江，余占海，麻健丰副主编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本书出售、求购地址：https://www.jiaokey.com/book/detail/14311523.html</w:t>
      </w:r>
    </w:p>
    <w:p>
      <w:r>
        <w:t>更多相关图书推荐：https://www.jiaokey.com</w:t>
      </w:r>
    </w:p>
    <w:p>
      <w:r>
        <w:t>周延民，陈吉华主编；高平，陈江，余占海，麻健丰副主编 其他作品：https://www.jiaokey.com/tag/周延民，陈吉华主编；高平，陈江，余占海，麻健丰副主编.html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关键词搜索：https://www.jiaokey.com/tag/国家卫生和计划生育委员会住院医师规范化培训规划教材  口腔医学  口腔修复科分册.html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