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书名：鸡公山史海拾珠</w:t>
      </w:r>
    </w:p>
    <w:p>
      <w:r>
        <w:t>作者：姜传高编著译；河南信阳鸡公山管委会，鸡公山万国文化研究会编</w:t>
      </w:r>
    </w:p>
    <w:p>
      <w:r>
        <w:t>出版社：2012.05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鸡公山史海拾珠 评论地址：https://www.jiaokey.com/book/detail/14311521.html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