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中国稀见史料  第2辑  厦门大学图书馆藏稀见史料  1  19</w:t>
      </w:r>
    </w:p>
    <w:p>
      <w:r>
        <w:rPr>
          <w:rFonts w:ascii="宋体" w:hAnsi="宋体" w:eastAsia="宋体"/>
          <w:sz w:val="24"/>
        </w:rPr>
        <w:t>陈明光，侯真平主编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中国稀见史料  第2辑  厦门大学图书馆藏稀见史料  1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陈明光，侯真平主编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本书出售、求购地址：https://www.jiaokey.com/book/detail/14311469.html</w:t>
      </w:r>
    </w:p>
    <w:p>
      <w:r>
        <w:t>更多相关图书推荐：https://www.jiaokey.com</w:t>
      </w:r>
    </w:p>
    <w:p>
      <w:r>
        <w:t>陈明光，侯真平主编 其他作品：https://www.jiaokey.com/tag/陈明光，侯真平主编.html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关键词搜索：https://www.jiaokey.com/tag/中国稀见史料  第2辑  厦门大学图书馆藏稀见史料  1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