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书名：说书小史·谜史</w:t>
      </w:r>
    </w:p>
    <w:p>
      <w:r>
        <w:t>作者：陈汝衡，钱南扬著</w:t>
      </w:r>
    </w:p>
    <w:p>
      <w:r>
        <w:t>出版社：郑州:河南人民出版社,2017.01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说书小史·谜史 评论地址：https://www.jiaokey.com/book/detail/14311206.html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