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中国拼音文字运动史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中国拼音文字运动史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本书出售、求购地址：https://www.jiaokey.com/book/detail/14311191.html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关键词搜索：https://www.jiaokey.com/tag/中国拼音文字运动史.html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