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坦克车  直升机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坦克车  直升机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本书出售、求购地址：https://www.jiaokey.com/book/detail/14311159.html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坦克车  直升机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