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蔡志忠一日一禅  2018日历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蔡志忠一日一禅  2018日历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本书出售、求购地址：https://www.jiaokey.com/book/detail/14311156.html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关键词搜索：https://www.jiaokey.com/tag/蔡志忠一日一禅  2018日历.html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