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书名：自信社交我最棒  快速提高口头表达能力</w:t>
      </w:r>
    </w:p>
    <w:p>
      <w:r>
        <w:t>作者：（德）比约恩·格默，（德）迪尔克·康纳茨著；王萍，万迎朗译</w:t>
      </w:r>
    </w:p>
    <w:p>
      <w:r>
        <w:t>出版社：成都:四川人民出版社,2017.08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自信社交我最棒  快速提高口头表达能力 评论地址：https://www.jiaokey.com/book/detail/14311153.html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