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书名：自信社交我最棒  拥有完美举止</w:t>
      </w:r>
    </w:p>
    <w:p>
      <w:r>
        <w:t>作者：（德）苏珊娜·舒伯特著；王萍，万迎朗译</w:t>
      </w:r>
    </w:p>
    <w:p>
      <w:r>
        <w:t>出版社：成都:四川人民出版社,2017.08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自信社交我最棒  拥有完美举止 评论地址：https://www.jiaokey.com/book/detail/14311152.html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