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书名：自信社交我最棒  成为说服他人的专家</w:t>
      </w:r>
    </w:p>
    <w:p>
      <w:r>
        <w:t>作者：（德）克里斯蒂娜·索尔，（德）迪尔克·康纳茨著；王萍，万迎朗译</w:t>
      </w:r>
    </w:p>
    <w:p>
      <w:r>
        <w:t>出版社：成都:四川人民出版社,2017.08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自信社交我最棒  成为说服他人的专家 评论地址：https://www.jiaokey.com/book/detail/14311149.html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