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书名：历史转折  从通道到遵义</w:t>
      </w:r>
    </w:p>
    <w:p>
      <w:r>
        <w:t>作者：静姝编</w:t>
      </w:r>
    </w:p>
    <w:p>
      <w:r>
        <w:t>出版社：北京：中共党史出版社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历史转折  从通道到遵义 评论地址：https://www.jiaokey.com/book/detail/14311119.html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