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少儿情绪智慧养成法  第2阶  8-13岁  上</w:t>
      </w:r>
    </w:p>
    <w:p>
      <w:r>
        <w:rPr>
          <w:rFonts w:ascii="宋体" w:hAnsi="宋体" w:eastAsia="宋体"/>
          <w:sz w:val="24"/>
        </w:rPr>
        <w:t>（美）谢明德，（美）赛瑞娜著；孙潍译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少儿情绪智慧养成法  第2阶  8-13岁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（美）谢明德，（美）赛瑞娜著；孙潍译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本书出售、求购地址：https://www.jiaokey.com/book/detail/14311087.html</w:t>
      </w:r>
    </w:p>
    <w:p>
      <w:r>
        <w:t>更多相关图书推荐：https://www.jiaokey.com</w:t>
      </w:r>
    </w:p>
    <w:p>
      <w:r>
        <w:t>（美）谢明德，（美）赛瑞娜著；孙潍译 其他作品：https://www.jiaokey.com/tag/（美）谢明德，（美）赛瑞娜著；孙潍译.html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关键词搜索：https://www.jiaokey.com/tag/少儿情绪智慧养成法  第2阶  8-13岁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