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国防科技发展报告  综合卷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国防科技发展报告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本书出售、求购地址：https://www.jiaokey.com/book/detail/14311071.html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关键词搜索：https://www.jiaokey.com/tag/国防科技发展报告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