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我国转移支付对城乡收入差距的影响研究</w:t>
      </w:r>
    </w:p>
    <w:p>
      <w:r>
        <w:rPr>
          <w:rFonts w:ascii="宋体" w:hAnsi="宋体" w:eastAsia="宋体"/>
          <w:sz w:val="24"/>
        </w:rPr>
        <w:t>黄晓虹，雷根强著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我国转移支付对城乡收入差距的影响研究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黄晓虹，雷根强著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本书出售、求购地址：https://www.jiaokey.com/book/detail/14311070.html</w:t>
      </w:r>
    </w:p>
    <w:p>
      <w:r>
        <w:t>更多相关图书推荐：https://www.jiaokey.com</w:t>
      </w:r>
    </w:p>
    <w:p>
      <w:r>
        <w:t>黄晓虹，雷根强著 其他作品：https://www.jiaokey.com/tag/黄晓虹，雷根强著.html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关键词搜索：https://www.jiaokey.com/tag/我国转移支付对城乡收入差距的影响研究.html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