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书名：管好自己最重要  学会保持健康</w:t>
      </w:r>
    </w:p>
    <w:p>
      <w:r>
        <w:t>作者：（德）乌尔里希·施特龙茨，（德）迪尔克·康纳茨著；邓慧嘉译</w:t>
      </w:r>
    </w:p>
    <w:p>
      <w:r>
        <w:t>出版社：成都:四川人民出版社,2017.08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管好自己最重要  学会保持健康 评论地址：https://www.jiaokey.com/book/detail/14311061.html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